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358</w:t>
      </w:r>
      <w:r>
        <w:rPr>
          <w:rFonts w:ascii="Times New Roman" w:eastAsia="Times New Roman" w:hAnsi="Times New Roman" w:cs="Times New Roman"/>
          <w:sz w:val="28"/>
          <w:szCs w:val="28"/>
        </w:rPr>
        <w:t>/1505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2025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Адуева </w:t>
      </w:r>
      <w:r>
        <w:rPr>
          <w:rFonts w:ascii="Times New Roman" w:eastAsia="Times New Roman" w:hAnsi="Times New Roman" w:cs="Times New Roman"/>
          <w:sz w:val="28"/>
          <w:szCs w:val="28"/>
        </w:rPr>
        <w:t>Калсына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Хамзатхановича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Адуев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.Х. </w:t>
      </w:r>
      <w:r>
        <w:rPr>
          <w:rStyle w:val="cat-UserDefinedgrp-30rplc-1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Style w:val="cat-UserDefinedgrp-33rplc-22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Адуев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ла /СМС извещение-получено </w:t>
      </w:r>
      <w:r>
        <w:rPr>
          <w:rStyle w:val="cat-UserDefinedgrp-34rplc-25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Адуев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К.Х.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Адуев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Адуев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0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3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12.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Адуева К.Х.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Адуева </w:t>
      </w:r>
      <w:r>
        <w:rPr>
          <w:rFonts w:ascii="Times New Roman" w:eastAsia="Times New Roman" w:hAnsi="Times New Roman" w:cs="Times New Roman"/>
          <w:sz w:val="28"/>
          <w:szCs w:val="28"/>
        </w:rPr>
        <w:t>Калсына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Хамзатхановича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>три тысячи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Адуев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 на основании ч. 1,3 ст. 32.2 Кодекса Российской Федерации об административных правонарушениях административный штраф </w:t>
      </w:r>
      <w:r>
        <w:rPr>
          <w:rFonts w:ascii="Times New Roman" w:eastAsia="Times New Roman" w:hAnsi="Times New Roman" w:cs="Times New Roman"/>
          <w:sz w:val="28"/>
          <w:szCs w:val="28"/>
        </w:rP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08080), ИНН 8601073664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2">
    <w:name w:val="cat-UserDefined grp-33 rplc-22"/>
    <w:basedOn w:val="DefaultParagraphFont"/>
  </w:style>
  <w:style w:type="character" w:customStyle="1" w:styleId="cat-UserDefinedgrp-34rplc-25">
    <w:name w:val="cat-UserDefined grp-34 rplc-25"/>
    <w:basedOn w:val="DefaultParagraphFont"/>
  </w:style>
  <w:style w:type="character" w:customStyle="1" w:styleId="cat-UserDefinedgrp-35rplc-30">
    <w:name w:val="cat-UserDefined grp-35 rplc-30"/>
    <w:basedOn w:val="DefaultParagraphFont"/>
  </w:style>
  <w:style w:type="character" w:customStyle="1" w:styleId="cat-UserDefinedgrp-33rplc-33">
    <w:name w:val="cat-UserDefined grp-3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